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18810566240725167303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18810566240725167303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18810566240725167303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638424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18810566240725167303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0412365400725002042520136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